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Document with Image Within Text</w:t>
      </w:r>
    </w:p>
    <w:p>
      <w:r>
        <w:t>This paragraph contains an image inserted within the text:</w:t>
      </w:r>
    </w:p>
    <w:p>
      <w:r>
        <w:t>Here is the image:</w:t>
      </w:r>
    </w:p>
    <w:p>
      <w:r>
        <w:drawing>
          <wp:inline xmlns:a="http://schemas.openxmlformats.org/drawingml/2006/main" xmlns:pic="http://schemas.openxmlformats.org/drawingml/2006/picture">
            <wp:extent cx="1828800" cy="18288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x5_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This text follows the image.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